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EE4A" w14:textId="77777777" w:rsidR="007068BD" w:rsidRDefault="00761577">
      <w:pPr>
        <w:pStyle w:val="Titre1"/>
      </w:pPr>
      <w:r>
        <w:t>FORMULAIRE – PERSONNES NON ADHÉRENTES</w:t>
      </w:r>
    </w:p>
    <w:p w14:paraId="4CD355F0" w14:textId="77777777" w:rsidR="007068BD" w:rsidRDefault="00761577">
      <w:r>
        <w:t>Association locale : .............................................................</w:t>
      </w:r>
    </w:p>
    <w:p w14:paraId="6294B5D9" w14:textId="77777777" w:rsidR="007068BD" w:rsidRDefault="00761577">
      <w:r>
        <w:t>Fédération : .....................................................................</w:t>
      </w:r>
    </w:p>
    <w:p w14:paraId="7E11219E" w14:textId="77777777" w:rsidR="007068BD" w:rsidRDefault="00761577">
      <w:r>
        <w:t>Date : ....../....../......</w:t>
      </w:r>
    </w:p>
    <w:p w14:paraId="724397CA" w14:textId="77777777" w:rsidR="007068BD" w:rsidRDefault="00761577">
      <w:pPr>
        <w:pStyle w:val="Titre2"/>
      </w:pPr>
      <w:r>
        <w:t>1. IDENTITÉ DE LA PERSONNE NON ADHÉRENTE</w:t>
      </w:r>
    </w:p>
    <w:p w14:paraId="26232814" w14:textId="77777777" w:rsidR="007068BD" w:rsidRDefault="00761577">
      <w:r>
        <w:t>Nom : ........................................................</w:t>
      </w:r>
    </w:p>
    <w:p w14:paraId="2DC55F4F" w14:textId="77777777" w:rsidR="007068BD" w:rsidRDefault="00761577">
      <w:r>
        <w:t>Prénom : ....................................................</w:t>
      </w:r>
    </w:p>
    <w:p w14:paraId="07E61D97" w14:textId="77777777" w:rsidR="007068BD" w:rsidRDefault="00761577">
      <w:r>
        <w:t>Date de naissance : ....../....../......</w:t>
      </w:r>
    </w:p>
    <w:p w14:paraId="2209CCB3" w14:textId="77777777" w:rsidR="007068BD" w:rsidRDefault="00761577">
      <w:r>
        <w:t>Adresse complète :</w:t>
      </w:r>
      <w:r>
        <w:br/>
        <w:t>................................................................................</w:t>
      </w:r>
      <w:r>
        <w:br/>
        <w:t>................................................................................</w:t>
      </w:r>
    </w:p>
    <w:p w14:paraId="6CFEB442" w14:textId="77777777" w:rsidR="007068BD" w:rsidRDefault="00761577">
      <w:r>
        <w:t>Téléphone : ................................................</w:t>
      </w:r>
    </w:p>
    <w:p w14:paraId="025641E4" w14:textId="77777777" w:rsidR="007068BD" w:rsidRDefault="00761577">
      <w:r>
        <w:t>Adresse e-mail : .............................................</w:t>
      </w:r>
    </w:p>
    <w:p w14:paraId="422A6952" w14:textId="77777777" w:rsidR="007068BD" w:rsidRDefault="00761577">
      <w:pPr>
        <w:pStyle w:val="Titre2"/>
      </w:pPr>
      <w:r>
        <w:t>2. PARTICIPATION À L’ACTIVITÉ</w:t>
      </w:r>
    </w:p>
    <w:p w14:paraId="7017500C" w14:textId="77777777" w:rsidR="007068BD" w:rsidRDefault="00761577">
      <w:r>
        <w:t>Type d’activité / événement : .....................................................</w:t>
      </w:r>
    </w:p>
    <w:p w14:paraId="4966C45C" w14:textId="77777777" w:rsidR="007068BD" w:rsidRDefault="00761577">
      <w:r>
        <w:t>Date(s) de participation : .........................................................</w:t>
      </w:r>
    </w:p>
    <w:p w14:paraId="0687DBC3" w14:textId="77777777" w:rsidR="007068BD" w:rsidRDefault="00761577">
      <w:r>
        <w:t>Lieu : ........................................................................</w:t>
      </w:r>
    </w:p>
    <w:p w14:paraId="25066F41" w14:textId="77777777" w:rsidR="007068BD" w:rsidRDefault="00761577">
      <w:r>
        <w:t>☐</w:t>
      </w:r>
      <w:r>
        <w:t xml:space="preserve"> Participation ponctuelle    ☐ Invitation    ☐ Découverte de l’association    ☐ Autre : ....................</w:t>
      </w:r>
    </w:p>
    <w:p w14:paraId="02E6D8EC" w14:textId="77777777" w:rsidR="007068BD" w:rsidRDefault="00761577">
      <w:pPr>
        <w:pStyle w:val="Titre2"/>
      </w:pPr>
      <w:r>
        <w:t>3. STATUT – NON ADHÉRENT</w:t>
      </w:r>
    </w:p>
    <w:p w14:paraId="6D1C9413" w14:textId="77777777" w:rsidR="007068BD" w:rsidRDefault="00761577">
      <w:r>
        <w:t>Je soussigné(e) reconnais ne pas être adhérent(e) à l’association, participer à l’activité sous ma propre responsabilité et avoir été informé(e) des règles de l’association.</w:t>
      </w:r>
    </w:p>
    <w:p w14:paraId="441BFF6E" w14:textId="20520B33" w:rsidR="007068BD" w:rsidRDefault="00761577">
      <w:r>
        <w:rPr>
          <w:rFonts w:ascii="Segoe UI Symbol" w:hAnsi="Segoe UI Symbol" w:cs="Segoe UI Symbol"/>
        </w:rPr>
        <w:t>☐</w:t>
      </w:r>
      <w:r>
        <w:t xml:space="preserve"> Oui 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t>N</w:t>
      </w:r>
      <w:r>
        <w:t>o</w:t>
      </w:r>
      <w:r>
        <w:t>n</w:t>
      </w:r>
    </w:p>
    <w:p w14:paraId="0122E6AC" w14:textId="77777777" w:rsidR="007068BD" w:rsidRDefault="00761577">
      <w:r>
        <w:t>☐</w:t>
      </w:r>
      <w:r>
        <w:t xml:space="preserve"> J’ai été informé(e) qu’aucune adhésion n’est incluse par ce formulaire.</w:t>
      </w:r>
    </w:p>
    <w:p w14:paraId="32F80171" w14:textId="21ED264A" w:rsidR="007068BD" w:rsidRDefault="009D1924">
      <w:pPr>
        <w:pStyle w:val="Titre2"/>
      </w:pPr>
      <w:r>
        <w:t>4</w:t>
      </w:r>
      <w:r w:rsidR="00761577">
        <w:t>. SIGNATURE</w:t>
      </w:r>
    </w:p>
    <w:p w14:paraId="6F5C254A" w14:textId="77777777" w:rsidR="007068BD" w:rsidRDefault="00761577">
      <w:r>
        <w:t>Fait à : ................................................</w:t>
      </w:r>
    </w:p>
    <w:p w14:paraId="3D0F7A09" w14:textId="77777777" w:rsidR="007068BD" w:rsidRDefault="00761577">
      <w:r>
        <w:t>Le : ....../....../......</w:t>
      </w:r>
    </w:p>
    <w:p w14:paraId="15C98DF4" w14:textId="77777777" w:rsidR="007068BD" w:rsidRDefault="00761577">
      <w:r>
        <w:t>Signature (précédée de la mention « Lu et approuvé ») :</w:t>
      </w:r>
    </w:p>
    <w:sectPr w:rsidR="007068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56537">
    <w:abstractNumId w:val="8"/>
  </w:num>
  <w:num w:numId="2" w16cid:durableId="1089355167">
    <w:abstractNumId w:val="6"/>
  </w:num>
  <w:num w:numId="3" w16cid:durableId="1743525635">
    <w:abstractNumId w:val="5"/>
  </w:num>
  <w:num w:numId="4" w16cid:durableId="384180146">
    <w:abstractNumId w:val="4"/>
  </w:num>
  <w:num w:numId="5" w16cid:durableId="1775054150">
    <w:abstractNumId w:val="7"/>
  </w:num>
  <w:num w:numId="6" w16cid:durableId="824471351">
    <w:abstractNumId w:val="3"/>
  </w:num>
  <w:num w:numId="7" w16cid:durableId="1694769410">
    <w:abstractNumId w:val="2"/>
  </w:num>
  <w:num w:numId="8" w16cid:durableId="2118672216">
    <w:abstractNumId w:val="1"/>
  </w:num>
  <w:num w:numId="9" w16cid:durableId="35503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068BD"/>
    <w:rsid w:val="00761577"/>
    <w:rsid w:val="007C2578"/>
    <w:rsid w:val="009D192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4D47E"/>
  <w14:defaultImageDpi w14:val="300"/>
  <w15:docId w15:val="{197BC140-4123-4B79-899B-A2AD54C9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Alain RITTER</cp:lastModifiedBy>
  <cp:revision>2</cp:revision>
  <dcterms:created xsi:type="dcterms:W3CDTF">2026-03-10T18:55:00Z</dcterms:created>
  <dcterms:modified xsi:type="dcterms:W3CDTF">2026-03-10T18:55:00Z</dcterms:modified>
  <cp:category/>
</cp:coreProperties>
</file>